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1253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86MS0061-01-2025-005720-84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РЕДС МАШИНЕРИ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Мацко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Мацко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РЕДС МАШИНЕРИ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>
        <w:rPr>
          <w:rFonts w:ascii="Times New Roman" w:eastAsia="Times New Roman" w:hAnsi="Times New Roman" w:cs="Times New Roman"/>
          <w:sz w:val="27"/>
          <w:szCs w:val="27"/>
        </w:rPr>
        <w:t>51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пом. </w:t>
      </w:r>
      <w:r>
        <w:rPr>
          <w:rFonts w:ascii="Times New Roman" w:eastAsia="Times New Roman" w:hAnsi="Times New Roman" w:cs="Times New Roman"/>
          <w:sz w:val="27"/>
          <w:szCs w:val="27"/>
        </w:rPr>
        <w:t>507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Мацко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Мацко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855559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02.07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РЕДС МАШИНЕРИ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Мацко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Мацко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Мацко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anchor="/document/12125267/entry/2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раздела II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4" w:anchor="/document/12125267/entry/34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Кодекса, за исключением случаев, предусмотренных </w:t>
      </w:r>
      <w:hyperlink r:id="rId4" w:anchor="/document/12125267/entry/411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Санкция части 2 статьи 15.33 КоАП РФ не предусматривает назначение наказания в виде предупреждения.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Учитывая, что правонарушение должностным лицом совершено впервые, срок нарушения составил 1 день, отсутствует причинение вреда или возникновение угрозы причинения вреда жизни и здоровью людей, объектам </w:t>
      </w:r>
      <w:r>
        <w:rPr>
          <w:rFonts w:ascii="Times New Roman" w:eastAsia="Times New Roman" w:hAnsi="Times New Roman" w:cs="Times New Roman"/>
          <w:sz w:val="27"/>
          <w:szCs w:val="27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отсутствует имущественный ущерб, мировой судья считает возможным заменить наказание в виде административного штрафа на предупреждение, поскольку данный вид наказания является справедливым и соразмерным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Мацко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Александра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1253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1">
    <w:name w:val="cat-UserDefined grp-2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